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thin    </w:t>
      </w:r>
      <w:r>
        <w:t xml:space="preserve">   wharton    </w:t>
      </w:r>
      <w:r>
        <w:t xml:space="preserve">   esl    </w:t>
      </w:r>
      <w:r>
        <w:t xml:space="preserve">   conner    </w:t>
      </w:r>
      <w:r>
        <w:t xml:space="preserve">   hardworking    </w:t>
      </w:r>
      <w:r>
        <w:t xml:space="preserve">   rich    </w:t>
      </w:r>
      <w:r>
        <w:t xml:space="preserve">   fuzzy    </w:t>
      </w:r>
      <w:r>
        <w:t xml:space="preserve">   slippery    </w:t>
      </w:r>
      <w:r>
        <w:t xml:space="preserve">   rotten    </w:t>
      </w:r>
      <w:r>
        <w:t xml:space="preserve">   wooden    </w:t>
      </w:r>
      <w:r>
        <w:t xml:space="preserve">   freezing    </w:t>
      </w:r>
      <w:r>
        <w:t xml:space="preserve">   sweet    </w:t>
      </w:r>
      <w:r>
        <w:t xml:space="preserve">   curly    </w:t>
      </w:r>
      <w:r>
        <w:t xml:space="preserve">   heavy    </w:t>
      </w:r>
      <w:r>
        <w:t xml:space="preserve">   wet    </w:t>
      </w:r>
      <w:r>
        <w:t xml:space="preserve">   tasteless    </w:t>
      </w:r>
      <w:r>
        <w:t xml:space="preserve">   spicy    </w:t>
      </w:r>
      <w:r>
        <w:t xml:space="preserve">   tender    </w:t>
      </w:r>
      <w:r>
        <w:t xml:space="preserve">   little    </w:t>
      </w:r>
      <w:r>
        <w:t xml:space="preserve">   quiet    </w:t>
      </w:r>
      <w:r>
        <w:t xml:space="preserve">   musical    </w:t>
      </w:r>
      <w:r>
        <w:t xml:space="preserve">   slow    </w:t>
      </w:r>
      <w:r>
        <w:t xml:space="preserve">   loud    </w:t>
      </w:r>
      <w:r>
        <w:t xml:space="preserve">   hot    </w:t>
      </w:r>
      <w:r>
        <w:t xml:space="preserve">   fast    </w:t>
      </w:r>
      <w:r>
        <w:t xml:space="preserve">   excited    </w:t>
      </w:r>
      <w:r>
        <w:t xml:space="preserve">   tall    </w:t>
      </w:r>
      <w:r>
        <w:t xml:space="preserve">   stinky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2021-10-11T00:39:04Z</dcterms:created>
  <dcterms:modified xsi:type="dcterms:W3CDTF">2021-10-11T00:39:04Z</dcterms:modified>
</cp:coreProperties>
</file>