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Describing Cities</w:t>
      </w:r>
    </w:p>
    <w:p>
      <w:pPr>
        <w:pStyle w:val="Questions"/>
      </w:pPr>
      <w:r>
        <w:t xml:space="preserve">1. AICETNN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AUUBFLITE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INROBG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SINTBGLU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CAGNRIMH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ANROEMPOCRTY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CACPMTO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NPTOOASICLOM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DWRCEDO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EIXNTCIG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PXIEEVSEN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OMSUFA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EGUH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TUIUPRCESEQ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Describing Cities</dc:title>
  <dcterms:created xsi:type="dcterms:W3CDTF">2021-10-11T00:38:27Z</dcterms:created>
  <dcterms:modified xsi:type="dcterms:W3CDTF">2021-10-11T00:38:27Z</dcterms:modified>
</cp:coreProperties>
</file>