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baggy    </w:t>
      </w:r>
      <w:r>
        <w:t xml:space="preserve">   babyish    </w:t>
      </w:r>
      <w:r>
        <w:t xml:space="preserve">   clean    </w:t>
      </w:r>
      <w:r>
        <w:t xml:space="preserve">   coarse    </w:t>
      </w:r>
      <w:r>
        <w:t xml:space="preserve">   dull    </w:t>
      </w:r>
      <w:r>
        <w:t xml:space="preserve">   wet    </w:t>
      </w:r>
      <w:r>
        <w:t xml:space="preserve">   dry    </w:t>
      </w:r>
      <w:r>
        <w:t xml:space="preserve">   droopy    </w:t>
      </w:r>
      <w:r>
        <w:t xml:space="preserve">   evil    </w:t>
      </w:r>
      <w:r>
        <w:t xml:space="preserve">   grumpy    </w:t>
      </w:r>
      <w:r>
        <w:t xml:space="preserve">   sticky    </w:t>
      </w:r>
      <w:r>
        <w:t xml:space="preserve">   soft    </w:t>
      </w:r>
      <w:r>
        <w:t xml:space="preserve">   hard    </w:t>
      </w:r>
      <w:r>
        <w:t xml:space="preserve">   hairy    </w:t>
      </w:r>
      <w:r>
        <w:t xml:space="preserve">   small    </w:t>
      </w:r>
      <w:r>
        <w:t xml:space="preserve">   big    </w:t>
      </w:r>
      <w:r>
        <w:t xml:space="preserve">   thin    </w:t>
      </w:r>
      <w:r>
        <w:t xml:space="preserve">   fat    </w:t>
      </w:r>
      <w:r>
        <w:t xml:space="preserve">   tall    </w:t>
      </w:r>
      <w:r>
        <w:t xml:space="preserve">   short    </w:t>
      </w:r>
      <w:r>
        <w:t xml:space="preserve">   long    </w:t>
      </w:r>
      <w:r>
        <w:t xml:space="preserve">   juicy    </w:t>
      </w:r>
      <w:r>
        <w:t xml:space="preserve">   salty    </w:t>
      </w:r>
      <w:r>
        <w:t xml:space="preserve">   sour    </w:t>
      </w:r>
      <w:r>
        <w:t xml:space="preserve">   sweet    </w:t>
      </w:r>
      <w:r>
        <w:t xml:space="preserve">   icy    </w:t>
      </w:r>
      <w:r>
        <w:t xml:space="preserve">   warm    </w:t>
      </w:r>
      <w:r>
        <w:t xml:space="preserve">   hot    </w:t>
      </w:r>
      <w:r>
        <w:t xml:space="preserve">   cold    </w:t>
      </w:r>
      <w:r>
        <w:t xml:space="preserve">   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Word Search</dc:title>
  <dcterms:created xsi:type="dcterms:W3CDTF">2021-10-11T00:39:29Z</dcterms:created>
  <dcterms:modified xsi:type="dcterms:W3CDTF">2021-10-11T00:39:29Z</dcterms:modified>
</cp:coreProperties>
</file>