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upset    </w:t>
      </w:r>
      <w:r>
        <w:t xml:space="preserve">   thoughtful    </w:t>
      </w:r>
      <w:r>
        <w:t xml:space="preserve">   shy    </w:t>
      </w:r>
      <w:r>
        <w:t xml:space="preserve">   relieved    </w:t>
      </w:r>
      <w:r>
        <w:t xml:space="preserve">   perfect    </w:t>
      </w:r>
      <w:r>
        <w:t xml:space="preserve">   outstanding    </w:t>
      </w:r>
      <w:r>
        <w:t xml:space="preserve">   nice    </w:t>
      </w:r>
      <w:r>
        <w:t xml:space="preserve">   mysterious    </w:t>
      </w:r>
      <w:r>
        <w:t xml:space="preserve">   lazy    </w:t>
      </w:r>
      <w:r>
        <w:t xml:space="preserve">   important    </w:t>
      </w:r>
      <w:r>
        <w:t xml:space="preserve">   happy    </w:t>
      </w:r>
      <w:r>
        <w:t xml:space="preserve">   grumpy    </w:t>
      </w:r>
      <w:r>
        <w:t xml:space="preserve">   famous    </w:t>
      </w:r>
      <w:r>
        <w:t xml:space="preserve">   encouraging    </w:t>
      </w:r>
      <w:r>
        <w:t xml:space="preserve">   delightful    </w:t>
      </w:r>
      <w:r>
        <w:t xml:space="preserve">   cheerful    </w:t>
      </w:r>
      <w:r>
        <w:t xml:space="preserve">   bored    </w:t>
      </w:r>
      <w:r>
        <w:t xml:space="preserve">   adorable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 Word Search</dc:title>
  <dcterms:created xsi:type="dcterms:W3CDTF">2021-10-11T00:38:18Z</dcterms:created>
  <dcterms:modified xsi:type="dcterms:W3CDTF">2021-10-11T00:38:18Z</dcterms:modified>
</cp:coreProperties>
</file>