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Adjectives Word Searchhttps://wordmint.com/puzzles/392434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eccentric    </w:t>
      </w:r>
      <w:r>
        <w:t xml:space="preserve">   jolly    </w:t>
      </w:r>
      <w:r>
        <w:t xml:space="preserve">   grumpy    </w:t>
      </w:r>
      <w:r>
        <w:t xml:space="preserve">   open-minded    </w:t>
      </w:r>
      <w:r>
        <w:t xml:space="preserve">   evil    </w:t>
      </w:r>
      <w:r>
        <w:t xml:space="preserve">   shy    </w:t>
      </w:r>
      <w:r>
        <w:t xml:space="preserve">   talkative    </w:t>
      </w:r>
      <w:r>
        <w:t xml:space="preserve">   kind    </w:t>
      </w:r>
      <w:r>
        <w:t xml:space="preserve">   beautiful    </w:t>
      </w:r>
      <w:r>
        <w:t xml:space="preserve">   irritating    </w:t>
      </w:r>
      <w:r>
        <w:t xml:space="preserve">   mysterious    </w:t>
      </w:r>
      <w:r>
        <w:t xml:space="preserve">   wonderful    </w:t>
      </w:r>
      <w:r>
        <w:t xml:space="preserve">   strange    </w:t>
      </w:r>
      <w:r>
        <w:t xml:space="preserve">   Intelligent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Word Searchhttps://wordmint.com/puzzles/392434</dc:title>
  <dcterms:created xsi:type="dcterms:W3CDTF">2021-10-11T00:38:32Z</dcterms:created>
  <dcterms:modified xsi:type="dcterms:W3CDTF">2021-10-11T00:38:32Z</dcterms:modified>
</cp:coreProperties>
</file>