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</w:tc>
      </w:tr>
    </w:tbl>
    <w:p>
      <w:pPr>
        <w:pStyle w:val="WordBankMedium"/>
      </w:pPr>
      <w:r>
        <w:t xml:space="preserve">   tall    </w:t>
      </w:r>
      <w:r>
        <w:t xml:space="preserve">   short    </w:t>
      </w:r>
      <w:r>
        <w:t xml:space="preserve">   young    </w:t>
      </w:r>
      <w:r>
        <w:t xml:space="preserve">   old    </w:t>
      </w:r>
      <w:r>
        <w:t xml:space="preserve">   fat    </w:t>
      </w:r>
      <w:r>
        <w:t xml:space="preserve">   thin    </w:t>
      </w:r>
      <w:r>
        <w:t xml:space="preserve">   beautiful    </w:t>
      </w:r>
      <w:r>
        <w:t xml:space="preserve">   handsome    </w:t>
      </w:r>
      <w:r>
        <w:t xml:space="preserve">   ugly    </w:t>
      </w:r>
      <w:r>
        <w:t xml:space="preserve">   smart    </w:t>
      </w:r>
      <w:r>
        <w:t xml:space="preserve">   singer    </w:t>
      </w:r>
      <w:r>
        <w:t xml:space="preserve">   actor    </w:t>
      </w:r>
      <w:r>
        <w:t xml:space="preserve">   president    </w:t>
      </w:r>
      <w:r>
        <w:t xml:space="preserve">   student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2021-10-11T00:38:32Z</dcterms:created>
  <dcterms:modified xsi:type="dcterms:W3CDTF">2021-10-11T00:38:32Z</dcterms:modified>
</cp:coreProperties>
</file>