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adorable    </w:t>
      </w:r>
      <w:r>
        <w:t xml:space="preserve">   fancy    </w:t>
      </w:r>
      <w:r>
        <w:t xml:space="preserve">   cooperative    </w:t>
      </w:r>
      <w:r>
        <w:t xml:space="preserve">   vivid    </w:t>
      </w:r>
      <w:r>
        <w:t xml:space="preserve">   imperfect    </w:t>
      </w:r>
      <w:r>
        <w:t xml:space="preserve">   sinful    </w:t>
      </w:r>
      <w:r>
        <w:t xml:space="preserve">   cheating    </w:t>
      </w:r>
      <w:r>
        <w:t xml:space="preserve">   ungodly    </w:t>
      </w:r>
      <w:r>
        <w:t xml:space="preserve">   regrettable    </w:t>
      </w:r>
      <w:r>
        <w:t xml:space="preserve">   fatal    </w:t>
      </w:r>
      <w:r>
        <w:t xml:space="preserve">   cherished    </w:t>
      </w:r>
      <w:r>
        <w:t xml:space="preserve">   accomplished    </w:t>
      </w:r>
      <w:r>
        <w:t xml:space="preserve">   capable    </w:t>
      </w:r>
      <w:r>
        <w:t xml:space="preserve">   fascinating    </w:t>
      </w:r>
      <w:r>
        <w:t xml:space="preserve">   scrupulous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2021-10-11T00:38:21Z</dcterms:created>
  <dcterms:modified xsi:type="dcterms:W3CDTF">2021-10-11T00:38:21Z</dcterms:modified>
</cp:coreProperties>
</file>