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Adjectives and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hardly    </w:t>
      </w:r>
      <w:r>
        <w:t xml:space="preserve">   hard    </w:t>
      </w:r>
      <w:r>
        <w:t xml:space="preserve">   glad    </w:t>
      </w:r>
      <w:r>
        <w:t xml:space="preserve">   gently    </w:t>
      </w:r>
      <w:r>
        <w:t xml:space="preserve">   gentle    </w:t>
      </w:r>
      <w:r>
        <w:t xml:space="preserve">   secretly    </w:t>
      </w:r>
      <w:r>
        <w:t xml:space="preserve">   secret    </w:t>
      </w:r>
      <w:r>
        <w:t xml:space="preserve">   busily    </w:t>
      </w:r>
      <w:r>
        <w:t xml:space="preserve">   busy    </w:t>
      </w:r>
      <w:r>
        <w:t xml:space="preserve">   good well    </w:t>
      </w:r>
      <w:r>
        <w:t xml:space="preserve">   sadly    </w:t>
      </w:r>
      <w:r>
        <w:t xml:space="preserve">   sad    </w:t>
      </w:r>
      <w:r>
        <w:t xml:space="preserve">   quickly    </w:t>
      </w:r>
      <w:r>
        <w:t xml:space="preserve">   quick    </w:t>
      </w:r>
      <w:r>
        <w:t xml:space="preserve">   nervously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and Adverbs</dc:title>
  <dcterms:created xsi:type="dcterms:W3CDTF">2021-10-11T00:38:31Z</dcterms:created>
  <dcterms:modified xsi:type="dcterms:W3CDTF">2021-10-11T00:38:31Z</dcterms:modified>
</cp:coreProperties>
</file>