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Most movie stars live a 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I _______ my thoughts when I am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(Verb) When I go to the pool I _______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In my free time I _______ seeing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On my wedding day I am going to wear a _______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The Soccer match was an _______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I _______ to the store to buy some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(Adjective) It was a _______ night with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(Adjective) My best friend is a very _______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(Verbs) I _______ my bills before I pay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 The haunted house was scary and had an _______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Traveling can be very exciting and it is usually a _______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 I _______ God for all my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I _______ others when there is any signs of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and Verbs</dc:title>
  <dcterms:created xsi:type="dcterms:W3CDTF">2021-10-11T00:38:15Z</dcterms:created>
  <dcterms:modified xsi:type="dcterms:W3CDTF">2021-10-11T00:38:15Z</dcterms:modified>
</cp:coreProperties>
</file>