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cold    </w:t>
      </w:r>
      <w:r>
        <w:t xml:space="preserve">   hot    </w:t>
      </w:r>
      <w:r>
        <w:t xml:space="preserve">   harder    </w:t>
      </w:r>
      <w:r>
        <w:t xml:space="preserve">   fluffy    </w:t>
      </w:r>
      <w:r>
        <w:t xml:space="preserve">   curly    </w:t>
      </w:r>
      <w:r>
        <w:t xml:space="preserve">   creative    </w:t>
      </w:r>
      <w:r>
        <w:t xml:space="preserve">   dark    </w:t>
      </w:r>
      <w:r>
        <w:t xml:space="preserve">   slow    </w:t>
      </w:r>
      <w:r>
        <w:t xml:space="preserve">   fast    </w:t>
      </w:r>
      <w:r>
        <w:t xml:space="preserve">   short    </w:t>
      </w:r>
      <w:r>
        <w:t xml:space="preserve">   tall    </w:t>
      </w:r>
      <w:r>
        <w:t xml:space="preserve">   wise    </w:t>
      </w:r>
      <w:r>
        <w:t xml:space="preserve">   new    </w:t>
      </w:r>
      <w:r>
        <w:t xml:space="preserve">   old    </w:t>
      </w:r>
      <w:r>
        <w:t xml:space="preserve">   thoughtful    </w:t>
      </w:r>
      <w:r>
        <w:t xml:space="preserve">   crazy    </w:t>
      </w:r>
      <w:r>
        <w:t xml:space="preserve">   little    </w:t>
      </w:r>
      <w:r>
        <w:t xml:space="preserve">   big    </w:t>
      </w:r>
      <w:r>
        <w:t xml:space="preserve">   sleepy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2021-10-11T00:39:09Z</dcterms:created>
  <dcterms:modified xsi:type="dcterms:W3CDTF">2021-10-11T00:39:09Z</dcterms:modified>
</cp:coreProperties>
</file>