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upset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there are too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'not good at 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doesn't feel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not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doesn't cost a lot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wants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not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makes friends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'amazing'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tastes very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new, like a ripe fruit</w:t>
            </w:r>
          </w:p>
        </w:tc>
      </w:tr>
    </w:tbl>
    <w:p>
      <w:pPr>
        <w:pStyle w:val="WordBankMedium"/>
      </w:pPr>
      <w:r>
        <w:t xml:space="preserve">   hardworking    </w:t>
      </w:r>
      <w:r>
        <w:t xml:space="preserve">   friendly    </w:t>
      </w:r>
      <w:r>
        <w:t xml:space="preserve">   married    </w:t>
      </w:r>
      <w:r>
        <w:t xml:space="preserve">   calm    </w:t>
      </w:r>
      <w:r>
        <w:t xml:space="preserve">   tired    </w:t>
      </w:r>
      <w:r>
        <w:t xml:space="preserve">   angry    </w:t>
      </w:r>
      <w:r>
        <w:t xml:space="preserve">   dangerous    </w:t>
      </w:r>
      <w:r>
        <w:t xml:space="preserve">   cheap    </w:t>
      </w:r>
      <w:r>
        <w:t xml:space="preserve">   crowded    </w:t>
      </w:r>
      <w:r>
        <w:t xml:space="preserve">   cool    </w:t>
      </w:r>
      <w:r>
        <w:t xml:space="preserve">   delicious    </w:t>
      </w:r>
      <w:r>
        <w:t xml:space="preserve">   wonderful    </w:t>
      </w:r>
      <w:r>
        <w:t xml:space="preserve">   fresh    </w:t>
      </w:r>
      <w:r>
        <w:t xml:space="preserve">   terrible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2021-10-11T00:38:36Z</dcterms:created>
  <dcterms:modified xsi:type="dcterms:W3CDTF">2021-10-11T00:38:36Z</dcterms:modified>
</cp:coreProperties>
</file>