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Eylül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car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turtle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pillow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mouse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elephant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2021-10-11T00:38:38Z</dcterms:created>
  <dcterms:modified xsi:type="dcterms:W3CDTF">2021-10-11T00:38:38Z</dcterms:modified>
</cp:coreProperties>
</file>