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personality, clothes, plate,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voice, wine,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view, performance,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curry, coffee,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surface, voice, sauce,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coffee, morning,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smell, room, hair,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evening, music, dinner,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drink, clothes, tie, room,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coffee, experience, tea,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experience, memory, reminder,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drink, voice, music,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2021-10-11T00:38:45Z</dcterms:created>
  <dcterms:modified xsi:type="dcterms:W3CDTF">2021-10-11T00:38:45Z</dcterms:modified>
</cp:coreProperties>
</file>