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fun    </w:t>
      </w:r>
      <w:r>
        <w:t xml:space="preserve">   grass    </w:t>
      </w:r>
      <w:r>
        <w:t xml:space="preserve">   happy    </w:t>
      </w:r>
      <w:r>
        <w:t xml:space="preserve">   low    </w:t>
      </w:r>
      <w:r>
        <w:t xml:space="preserve">   mud    </w:t>
      </w:r>
      <w:r>
        <w:t xml:space="preserve">   new    </w:t>
      </w:r>
      <w:r>
        <w:t xml:space="preserve">   old    </w:t>
      </w:r>
      <w:r>
        <w:t xml:space="preserve">   poor    </w:t>
      </w:r>
      <w:r>
        <w:t xml:space="preserve">   rich    </w:t>
      </w:r>
      <w:r>
        <w:t xml:space="preserve">   round    </w:t>
      </w:r>
      <w:r>
        <w:t xml:space="preserve">   sad    </w:t>
      </w:r>
      <w:r>
        <w:t xml:space="preserve">   shady    </w:t>
      </w:r>
      <w:r>
        <w:t xml:space="preserve">   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2021-10-11T00:39:13Z</dcterms:created>
  <dcterms:modified xsi:type="dcterms:W3CDTF">2021-10-11T00:39:13Z</dcterms:modified>
</cp:coreProperties>
</file>