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 describing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friendly    </w:t>
      </w:r>
      <w:r>
        <w:t xml:space="preserve">   funny    </w:t>
      </w:r>
      <w:r>
        <w:t xml:space="preserve">   generous    </w:t>
      </w:r>
      <w:r>
        <w:t xml:space="preserve">   greedy    </w:t>
      </w:r>
      <w:r>
        <w:t xml:space="preserve">   helpful    </w:t>
      </w:r>
      <w:r>
        <w:t xml:space="preserve">   intelligent    </w:t>
      </w:r>
      <w:r>
        <w:t xml:space="preserve">   lazy    </w:t>
      </w:r>
      <w:r>
        <w:t xml:space="preserve">   mean    </w:t>
      </w:r>
      <w:r>
        <w:t xml:space="preserve">   nasty    </w:t>
      </w:r>
      <w:r>
        <w:t xml:space="preserve">   optimistic    </w:t>
      </w:r>
      <w:r>
        <w:t xml:space="preserve">   pessimistic    </w:t>
      </w:r>
      <w:r>
        <w:t xml:space="preserve">   selfish    </w:t>
      </w:r>
      <w:r>
        <w:t xml:space="preserve">   serious    </w:t>
      </w:r>
      <w:r>
        <w:t xml:space="preserve">   vain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describing people</dc:title>
  <dcterms:created xsi:type="dcterms:W3CDTF">2021-10-11T00:38:19Z</dcterms:created>
  <dcterms:modified xsi:type="dcterms:W3CDTF">2021-10-11T00:38:19Z</dcterms:modified>
</cp:coreProperties>
</file>