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Adjectives ending in -ED or -ING (Make use of all the work during class)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Sommetimes in winter I feel D_ _ _ _ _ _ _ d. (Hint use Question two - Fill in the gap)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smell is R_ _ _ _ _ _ _ g. (Hint: Look at the Poems read in the beginning of class which is on the board).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Feeling or expressing distress and annoyance resulting from an inability to change or achieve something. (Use definitions on the boar)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pandas are B _ _ _ n_. (Hint: Look at the Poems read in the beginning of class which is on the board).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generally describes the things that causes these emotions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Word that describes a noun or pronoun such as a person, place, thing, or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generally describes emotions, therefore telling us how the person are feeling.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Causing great enthusiasm and eagerness. Ending in -ing adjective. (Hint: Use definitions on board)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Bewildering or perplexing. Ending in -ing adjective. /kənˈfjuːzɪŋ/adjective (Hints: Use definitions on board)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Causing anxiety about actual or potential problems; alarming. Ending in -ing adjective. /ˈwʌrɪɪŋ/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Flamingos are Fr_ g _ _ _ _ _ _  g. (Hint: Look at the Poems read in the beginning of class which is on the board).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Beset by problems or difficulties. Ending with -ed adjective. /ˈtrʌb(ə)ld/ (Hint: Use defitions on board).</w:t>
            </w:r>
          </w:p>
        </w:tc>
      </w:tr>
    </w:tbl>
    <w:p>
      <w:pPr>
        <w:pStyle w:val="WordBankMedium"/>
      </w:pPr>
      <w:r>
        <w:t xml:space="preserve">   ING Adjectives    </w:t>
      </w:r>
      <w:r>
        <w:t xml:space="preserve">   ED Adjectives    </w:t>
      </w:r>
      <w:r>
        <w:t xml:space="preserve">   Adjectives    </w:t>
      </w:r>
      <w:r>
        <w:t xml:space="preserve">   Revolting    </w:t>
      </w:r>
      <w:r>
        <w:t xml:space="preserve">   Boring    </w:t>
      </w:r>
      <w:r>
        <w:t xml:space="preserve">   Frightening.    </w:t>
      </w:r>
      <w:r>
        <w:t xml:space="preserve">   Depressed    </w:t>
      </w:r>
      <w:r>
        <w:t xml:space="preserve">   Frustrated    </w:t>
      </w:r>
      <w:r>
        <w:t xml:space="preserve">   Exciting    </w:t>
      </w:r>
      <w:r>
        <w:t xml:space="preserve">   Troubled    </w:t>
      </w:r>
      <w:r>
        <w:t xml:space="preserve">   Confusing    </w:t>
      </w:r>
      <w:r>
        <w:t xml:space="preserve">   Worrying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Adjectives ending in -ED or -ING (Make use of all the work during class)</dc:title>
  <dcterms:created xsi:type="dcterms:W3CDTF">2021-10-12T20:20:57Z</dcterms:created>
  <dcterms:modified xsi:type="dcterms:W3CDTF">2021-10-12T20:20:57Z</dcterms:modified>
</cp:coreProperties>
</file>