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ending in -ing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disappointing    </w:t>
      </w:r>
      <w:r>
        <w:t xml:space="preserve">   annoying    </w:t>
      </w:r>
      <w:r>
        <w:t xml:space="preserve">   embarrassing    </w:t>
      </w:r>
      <w:r>
        <w:t xml:space="preserve">   exciting    </w:t>
      </w:r>
      <w:r>
        <w:t xml:space="preserve">   disgusting    </w:t>
      </w:r>
      <w:r>
        <w:t xml:space="preserve">   boring    </w:t>
      </w:r>
      <w:r>
        <w:t xml:space="preserve">   tiring    </w:t>
      </w:r>
      <w:r>
        <w:t xml:space="preserve">   relaxing    </w:t>
      </w:r>
      <w:r>
        <w:t xml:space="preserve">   confusing    </w:t>
      </w:r>
      <w:r>
        <w:t xml:space="preserve">   frightening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ending in -ing</dc:title>
  <dcterms:created xsi:type="dcterms:W3CDTF">2021-10-12T20:41:56Z</dcterms:created>
  <dcterms:modified xsi:type="dcterms:W3CDTF">2021-10-12T20:41:56Z</dcterms:modified>
</cp:coreProperties>
</file>