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 ending in 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continuous    </w:t>
      </w:r>
      <w:r>
        <w:t xml:space="preserve">   poisonous    </w:t>
      </w:r>
      <w:r>
        <w:t xml:space="preserve">   various    </w:t>
      </w:r>
      <w:r>
        <w:t xml:space="preserve">   famous    </w:t>
      </w:r>
      <w:r>
        <w:t xml:space="preserve">   dangerous    </w:t>
      </w:r>
      <w:r>
        <w:t xml:space="preserve">   ridiculous    </w:t>
      </w:r>
      <w:r>
        <w:t xml:space="preserve">   momentous    </w:t>
      </w:r>
      <w:r>
        <w:t xml:space="preserve">   miraculous    </w:t>
      </w:r>
      <w:r>
        <w:t xml:space="preserve">   disastrous    </w:t>
      </w:r>
      <w:r>
        <w:t xml:space="preserve">   joyous    </w:t>
      </w:r>
      <w:r>
        <w:t xml:space="preserve">   anonymous    </w:t>
      </w:r>
      <w:r>
        <w:t xml:space="preserve">   adventurous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ending in ous</dc:title>
  <dcterms:created xsi:type="dcterms:W3CDTF">2021-10-11T00:38:30Z</dcterms:created>
  <dcterms:modified xsi:type="dcterms:W3CDTF">2021-10-11T00:38:30Z</dcterms:modified>
</cp:coreProperties>
</file>