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 ending with -ed and -ing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disgusting    </w:t>
      </w:r>
      <w:r>
        <w:t xml:space="preserve">   disgusted    </w:t>
      </w:r>
      <w:r>
        <w:t xml:space="preserve">   confusing    </w:t>
      </w:r>
      <w:r>
        <w:t xml:space="preserve">   confused    </w:t>
      </w:r>
      <w:r>
        <w:t xml:space="preserve">   shocking    </w:t>
      </w:r>
      <w:r>
        <w:t xml:space="preserve">   shocked    </w:t>
      </w:r>
      <w:r>
        <w:t xml:space="preserve">   amusing    </w:t>
      </w:r>
      <w:r>
        <w:t xml:space="preserve">   amused    </w:t>
      </w:r>
      <w:r>
        <w:t xml:space="preserve">   relaxing    </w:t>
      </w:r>
      <w:r>
        <w:t xml:space="preserve">   relaxed    </w:t>
      </w:r>
      <w:r>
        <w:t xml:space="preserve">   boring    </w:t>
      </w:r>
      <w:r>
        <w:t xml:space="preserve">   bored    </w:t>
      </w:r>
      <w:r>
        <w:t xml:space="preserve">   annoying    </w:t>
      </w:r>
      <w:r>
        <w:t xml:space="preserve">   annoyed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 ending with -ed and -ing</dc:title>
  <dcterms:created xsi:type="dcterms:W3CDTF">2021-10-12T20:41:24Z</dcterms:created>
  <dcterms:modified xsi:type="dcterms:W3CDTF">2021-10-12T20:41:24Z</dcterms:modified>
</cp:coreProperties>
</file>