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usteded    </w:t>
      </w:r>
      <w:r>
        <w:t xml:space="preserve">   ellas    </w:t>
      </w:r>
      <w:r>
        <w:t xml:space="preserve">   ellos    </w:t>
      </w:r>
      <w:r>
        <w:t xml:space="preserve">   vosotros    </w:t>
      </w:r>
      <w:r>
        <w:t xml:space="preserve">   nosotros    </w:t>
      </w:r>
      <w:r>
        <w:t xml:space="preserve">   usted    </w:t>
      </w:r>
      <w:r>
        <w:t xml:space="preserve">   ella    </w:t>
      </w:r>
      <w:r>
        <w:t xml:space="preserve">   son    </w:t>
      </w:r>
      <w:r>
        <w:t xml:space="preserve">   sois    </w:t>
      </w:r>
      <w:r>
        <w:t xml:space="preserve">   somos    </w:t>
      </w:r>
      <w:r>
        <w:t xml:space="preserve">   eres    </w:t>
      </w:r>
      <w:r>
        <w:t xml:space="preserve">   soy    </w:t>
      </w:r>
      <w:r>
        <w:t xml:space="preserve">   perezoso    </w:t>
      </w:r>
      <w:r>
        <w:t xml:space="preserve">   serio    </w:t>
      </w:r>
      <w:r>
        <w:t xml:space="preserve">   trabajador    </w:t>
      </w:r>
      <w:r>
        <w:t xml:space="preserve">   tonto    </w:t>
      </w:r>
      <w:r>
        <w:t xml:space="preserve">   simpatico    </w:t>
      </w:r>
      <w:r>
        <w:t xml:space="preserve">   inteligente    </w:t>
      </w:r>
      <w:r>
        <w:t xml:space="preserve">   extrovertido    </w:t>
      </w:r>
      <w:r>
        <w:t xml:space="preserve">   antipatico    </w:t>
      </w:r>
      <w:r>
        <w:t xml:space="preserve">   activo    </w:t>
      </w:r>
      <w:r>
        <w:t xml:space="preserve">   aburrido    </w:t>
      </w:r>
      <w:r>
        <w:t xml:space="preserve">   romantico    </w:t>
      </w:r>
      <w:r>
        <w:t xml:space="preserve">   intelectual    </w:t>
      </w:r>
      <w:r>
        <w:t xml:space="preserve">   rubio    </w:t>
      </w:r>
      <w:r>
        <w:t xml:space="preserve">   pelirrojo    </w:t>
      </w:r>
      <w:r>
        <w:t xml:space="preserve">   alto    </w:t>
      </w:r>
      <w:r>
        <w:t xml:space="preserve">   moreno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2021-10-11T00:39:20Z</dcterms:created>
  <dcterms:modified xsi:type="dcterms:W3CDTF">2021-10-11T00:39:20Z</dcterms:modified>
</cp:coreProperties>
</file>