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loud    </w:t>
      </w:r>
      <w:r>
        <w:t xml:space="preserve">   nice    </w:t>
      </w:r>
      <w:r>
        <w:t xml:space="preserve">   green    </w:t>
      </w:r>
      <w:r>
        <w:t xml:space="preserve">   tiny    </w:t>
      </w:r>
      <w:r>
        <w:t xml:space="preserve">   pretty    </w:t>
      </w:r>
      <w:r>
        <w:t xml:space="preserve">   twelve    </w:t>
      </w:r>
      <w:r>
        <w:t xml:space="preserve">   two    </w:t>
      </w:r>
      <w:r>
        <w:t xml:space="preserve">   three    </w:t>
      </w:r>
      <w:r>
        <w:t xml:space="preserve">   small    </w:t>
      </w:r>
      <w:r>
        <w:t xml:space="preserve">   short    </w:t>
      </w:r>
      <w:r>
        <w:t xml:space="preserve">   tall    </w:t>
      </w:r>
      <w:r>
        <w:t xml:space="preserve">   yellow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2021-10-11T00:39:23Z</dcterms:created>
  <dcterms:modified xsi:type="dcterms:W3CDTF">2021-10-11T00:39:23Z</dcterms:modified>
</cp:coreProperties>
</file>