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for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 or Awesome</w:t>
            </w:r>
          </w:p>
        </w:tc>
      </w:tr>
    </w:tbl>
    <w:p>
      <w:pPr>
        <w:pStyle w:val="WordBankMedium"/>
      </w:pPr>
      <w:r>
        <w:t xml:space="preserve">   Asyik    </w:t>
      </w:r>
      <w:r>
        <w:t xml:space="preserve">   Menarik    </w:t>
      </w:r>
      <w:r>
        <w:t xml:space="preserve">   Sportif    </w:t>
      </w:r>
      <w:r>
        <w:t xml:space="preserve">   Strong    </w:t>
      </w:r>
      <w:r>
        <w:t xml:space="preserve">   Fast    </w:t>
      </w:r>
      <w:r>
        <w:t xml:space="preserve">   Great    </w:t>
      </w:r>
      <w:r>
        <w:t xml:space="preserve">   Baik    </w:t>
      </w:r>
      <w:r>
        <w:t xml:space="preserve">   Membosankan    </w:t>
      </w:r>
      <w:r>
        <w:t xml:space="preserve">   Melelahkan    </w:t>
      </w:r>
      <w:r>
        <w:t xml:space="preserve">   Malas    </w:t>
      </w:r>
      <w:r>
        <w:t xml:space="preserve">   Bad    </w:t>
      </w:r>
      <w:r>
        <w:t xml:space="preserve">   Sulit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for Activities</dc:title>
  <dcterms:created xsi:type="dcterms:W3CDTF">2021-10-11T00:39:18Z</dcterms:created>
  <dcterms:modified xsi:type="dcterms:W3CDTF">2021-10-11T00:39:18Z</dcterms:modified>
</cp:coreProperties>
</file>