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for 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Quick as a wink    </w:t>
      </w:r>
      <w:r>
        <w:t xml:space="preserve">   expeditiously    </w:t>
      </w:r>
      <w:r>
        <w:t xml:space="preserve">   lightninglike    </w:t>
      </w:r>
      <w:r>
        <w:t xml:space="preserve">   Movement    </w:t>
      </w:r>
      <w:r>
        <w:t xml:space="preserve">   hypersonic    </w:t>
      </w:r>
      <w:r>
        <w:t xml:space="preserve">   accelerated    </w:t>
      </w:r>
      <w:r>
        <w:t xml:space="preserve">   Super    </w:t>
      </w:r>
      <w:r>
        <w:t xml:space="preserve">   Speedy    </w:t>
      </w:r>
      <w:r>
        <w:t xml:space="preserve">   Quick    </w:t>
      </w:r>
      <w:r>
        <w:t xml:space="preserve">   Incredibly    </w:t>
      </w:r>
      <w:r>
        <w:t xml:space="preserve">   Fastest    </w:t>
      </w:r>
      <w:r>
        <w:t xml:space="preserve">   Winner    </w:t>
      </w:r>
      <w:r>
        <w:t xml:space="preserve">   Compitition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for fast</dc:title>
  <dcterms:created xsi:type="dcterms:W3CDTF">2021-10-11T00:39:14Z</dcterms:created>
  <dcterms:modified xsi:type="dcterms:W3CDTF">2021-10-11T00:39:14Z</dcterms:modified>
</cp:coreProperties>
</file>