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Adjectives for films and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you unhappy or hopeless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Thought-provoking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interesting, unusual or mysterious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Depressing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Holds your attention completely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Gripping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Developing or changing very quickly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Entertaining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you think a lot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Intriguing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Difficult to read or understand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Moving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Funny and enjoyable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Haunting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Causes strong feelings of sadness or sympathy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Implausible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Disturbing to the mind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Heavy-going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Difficult to believe, or unlikely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Fast-moving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for films and books</dc:title>
  <dcterms:created xsi:type="dcterms:W3CDTF">2021-10-11T00:40:04Z</dcterms:created>
  <dcterms:modified xsi:type="dcterms:W3CDTF">2021-10-11T00:40:04Z</dcterms:modified>
</cp:coreProperties>
</file>