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Adjectives for in die Stadt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beliebt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small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freundlich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industrial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langweilig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modern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huge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locker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schon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old fashioned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historisch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lovely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touristisch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clean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green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klein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interesting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beruhmt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touristy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lebendig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lively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modern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popular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hasslich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picturesque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uberfullt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famous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big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riesig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cosy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gemutlich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historical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malerisch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agricultural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laid back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industriell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old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landwirtschaftlich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ugly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interessant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dirty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altmodisch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over crowded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sauber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friendly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dreckig, schmutzig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boring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 for in die Stadt</dc:title>
  <dcterms:created xsi:type="dcterms:W3CDTF">2021-10-11T00:38:56Z</dcterms:created>
  <dcterms:modified xsi:type="dcterms:W3CDTF">2021-10-11T00:38:56Z</dcterms:modified>
</cp:coreProperties>
</file>