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pequeno    </w:t>
      </w:r>
      <w:r>
        <w:t xml:space="preserve">   alto    </w:t>
      </w:r>
      <w:r>
        <w:t xml:space="preserve">   maleducado    </w:t>
      </w:r>
      <w:r>
        <w:t xml:space="preserve">   ruidoso    </w:t>
      </w:r>
      <w:r>
        <w:t xml:space="preserve">   callado    </w:t>
      </w:r>
      <w:r>
        <w:t xml:space="preserve">   vago    </w:t>
      </w:r>
      <w:r>
        <w:t xml:space="preserve">   ambicioso    </w:t>
      </w:r>
      <w:r>
        <w:t xml:space="preserve">   alegre    </w:t>
      </w:r>
      <w:r>
        <w:t xml:space="preserve">   triste    </w:t>
      </w:r>
      <w:r>
        <w:t xml:space="preserve">   bueno    </w:t>
      </w:r>
      <w:r>
        <w:t xml:space="preserve">   malo    </w:t>
      </w:r>
      <w:r>
        <w:t xml:space="preserve">   educado    </w:t>
      </w:r>
      <w:r>
        <w:t xml:space="preserve">   fácil    </w:t>
      </w:r>
      <w:r>
        <w:t xml:space="preserve">   difícil    </w:t>
      </w:r>
      <w:r>
        <w:t xml:space="preserve">   aburrido    </w:t>
      </w:r>
      <w:r>
        <w:t xml:space="preserve">   patiente    </w:t>
      </w:r>
      <w:r>
        <w:t xml:space="preserve">   comprehensivo    </w:t>
      </w:r>
      <w:r>
        <w:t xml:space="preserve">   gracioso    </w:t>
      </w:r>
      <w:r>
        <w:t xml:space="preserve">   severo    </w:t>
      </w:r>
      <w:r>
        <w:t xml:space="preserve">   divertido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in Spanish</dc:title>
  <dcterms:created xsi:type="dcterms:W3CDTF">2021-10-11T00:38:28Z</dcterms:created>
  <dcterms:modified xsi:type="dcterms:W3CDTF">2021-10-11T00:38:28Z</dcterms:modified>
</cp:coreProperties>
</file>