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of 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Unrelenting    </w:t>
      </w:r>
      <w:r>
        <w:t xml:space="preserve">   Violent    </w:t>
      </w:r>
      <w:r>
        <w:t xml:space="preserve">   Uncomfortable    </w:t>
      </w:r>
      <w:r>
        <w:t xml:space="preserve">   Unbearable    </w:t>
      </w:r>
      <w:r>
        <w:t xml:space="preserve">   Torturous    </w:t>
      </w:r>
      <w:r>
        <w:t xml:space="preserve">   Tingling    </w:t>
      </w:r>
      <w:r>
        <w:t xml:space="preserve">   Throbbing    </w:t>
      </w:r>
      <w:r>
        <w:t xml:space="preserve">   Superficial    </w:t>
      </w:r>
      <w:r>
        <w:t xml:space="preserve">   Stabbing    </w:t>
      </w:r>
      <w:r>
        <w:t xml:space="preserve">   Splitting    </w:t>
      </w:r>
      <w:r>
        <w:t xml:space="preserve">   Shooting    </w:t>
      </w:r>
      <w:r>
        <w:t xml:space="preserve">   Sharp    </w:t>
      </w:r>
      <w:r>
        <w:t xml:space="preserve">   Severe    </w:t>
      </w:r>
      <w:r>
        <w:t xml:space="preserve">   Searing    </w:t>
      </w:r>
      <w:r>
        <w:t xml:space="preserve">   Radiating    </w:t>
      </w:r>
      <w:r>
        <w:t xml:space="preserve">   Piercing    </w:t>
      </w:r>
      <w:r>
        <w:t xml:space="preserve">   Ephemeral    </w:t>
      </w:r>
      <w:r>
        <w:t xml:space="preserve">   Nauseating    </w:t>
      </w:r>
      <w:r>
        <w:t xml:space="preserve">   Nagging    </w:t>
      </w:r>
      <w:r>
        <w:t xml:space="preserve">   Intermittent    </w:t>
      </w:r>
      <w:r>
        <w:t xml:space="preserve">   Intense    </w:t>
      </w:r>
      <w:r>
        <w:t xml:space="preserve">   Gripping    </w:t>
      </w:r>
      <w:r>
        <w:t xml:space="preserve">   Gnawing    </w:t>
      </w:r>
      <w:r>
        <w:t xml:space="preserve">   Fierce    </w:t>
      </w:r>
      <w:r>
        <w:t xml:space="preserve">   Excruciating    </w:t>
      </w:r>
      <w:r>
        <w:t xml:space="preserve">   Elevated    </w:t>
      </w:r>
      <w:r>
        <w:t xml:space="preserve">   Dull    </w:t>
      </w:r>
      <w:r>
        <w:t xml:space="preserve">   Dreadful    </w:t>
      </w:r>
      <w:r>
        <w:t xml:space="preserve">   Crushing    </w:t>
      </w:r>
      <w:r>
        <w:t xml:space="preserve">   Crippling    </w:t>
      </w:r>
      <w:r>
        <w:t xml:space="preserve">   Chronic    </w:t>
      </w:r>
      <w:r>
        <w:t xml:space="preserve">   Annoying    </w:t>
      </w:r>
      <w:r>
        <w:t xml:space="preserve">   Alarming    </w:t>
      </w:r>
      <w:r>
        <w:t xml:space="preserve">   Aggravating    </w:t>
      </w:r>
      <w:r>
        <w:t xml:space="preserve">   Affliction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of Pain</dc:title>
  <dcterms:created xsi:type="dcterms:W3CDTF">2021-10-11T00:39:44Z</dcterms:created>
  <dcterms:modified xsi:type="dcterms:W3CDTF">2021-10-11T00:39:44Z</dcterms:modified>
</cp:coreProperties>
</file>