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of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sad and emotionally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 and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jealous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unhappy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happy and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and angry because of sth that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pleased about smth you or other people have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feelings</dc:title>
  <dcterms:created xsi:type="dcterms:W3CDTF">2021-10-11T00:39:11Z</dcterms:created>
  <dcterms:modified xsi:type="dcterms:W3CDTF">2021-10-11T00:39:11Z</dcterms:modified>
</cp:coreProperties>
</file>