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of personality and physical appearance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or willing to change in order to suit different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honest or direct in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friendly or willing to take part 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 left on part of the body after an injury, such as a cut, has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 in a pleasant and attractive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pattern of different coloured straight lines crossing each other at 90 degree angles, or a cloth with this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very careful about choosing only what they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deceived or 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colourful pattern of curved shapes, usually on cloth: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series of curves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avoids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express thoughts and feelings easily and clearly, or showing this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upset or shocked by things that you find unpleasant or that you do not approve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has accidents because they do not behave in a careful, 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small, usually pointed beard grown only on the chin, not the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hanging loosely because of being too big or having been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raised spot on the skin that is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and delicate, often in a way that is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words in a clever and funny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of personality and physical appearance </dc:title>
  <dcterms:created xsi:type="dcterms:W3CDTF">2021-10-11T00:39:54Z</dcterms:created>
  <dcterms:modified xsi:type="dcterms:W3CDTF">2021-10-11T00:39:54Z</dcterms:modified>
</cp:coreProperties>
</file>