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 that end in -ING and -ED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amazed    </w:t>
      </w:r>
      <w:r>
        <w:t xml:space="preserve">   amused    </w:t>
      </w:r>
      <w:r>
        <w:t xml:space="preserve">   confusing    </w:t>
      </w:r>
      <w:r>
        <w:t xml:space="preserve">   depressing    </w:t>
      </w:r>
      <w:r>
        <w:t xml:space="preserve">   disgusted    </w:t>
      </w:r>
      <w:r>
        <w:t xml:space="preserve">   excited    </w:t>
      </w:r>
      <w:r>
        <w:t xml:space="preserve">   exciting    </w:t>
      </w:r>
      <w:r>
        <w:t xml:space="preserve">   frustrated    </w:t>
      </w:r>
      <w:r>
        <w:t xml:space="preserve">   inspiring    </w:t>
      </w:r>
      <w:r>
        <w:t xml:space="preserve">   shocked    </w:t>
      </w:r>
      <w:r>
        <w:t xml:space="preserve">   stunning    </w:t>
      </w:r>
      <w:r>
        <w:t xml:space="preserve">   surprising    </w:t>
      </w:r>
      <w:r>
        <w:t xml:space="preserve">   threatened    </w:t>
      </w:r>
      <w:r>
        <w:t xml:space="preserve">   troubled    </w:t>
      </w:r>
      <w:r>
        <w:t xml:space="preserve">   worrying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that end in -ING and -ED</dc:title>
  <dcterms:created xsi:type="dcterms:W3CDTF">2021-10-11T00:39:56Z</dcterms:created>
  <dcterms:modified xsi:type="dcterms:W3CDTF">2021-10-11T00:39:56Z</dcterms:modified>
</cp:coreProperties>
</file>