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to Describe 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Barack Obama</dc:title>
  <dcterms:created xsi:type="dcterms:W3CDTF">2022-09-03T16:57:33Z</dcterms:created>
  <dcterms:modified xsi:type="dcterms:W3CDTF">2022-09-03T16:57:33Z</dcterms:modified>
</cp:coreProperties>
</file>