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Adjectives to describe emotions and 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surprised    </w:t>
      </w:r>
      <w:r>
        <w:t xml:space="preserve">   nervous    </w:t>
      </w:r>
      <w:r>
        <w:t xml:space="preserve">   mad    </w:t>
      </w:r>
      <w:r>
        <w:t xml:space="preserve">   jubilant    </w:t>
      </w:r>
      <w:r>
        <w:t xml:space="preserve">   miserable    </w:t>
      </w:r>
      <w:r>
        <w:t xml:space="preserve">   grouchy    </w:t>
      </w:r>
      <w:r>
        <w:t xml:space="preserve">   happy    </w:t>
      </w:r>
      <w:r>
        <w:t xml:space="preserve">   elated    </w:t>
      </w:r>
      <w:r>
        <w:t xml:space="preserve">   cool    </w:t>
      </w:r>
      <w:r>
        <w:t xml:space="preserve">   glum    </w:t>
      </w:r>
      <w:r>
        <w:t xml:space="preserve">   ecstatic    </w:t>
      </w:r>
      <w:r>
        <w:t xml:space="preserve">   confident    </w:t>
      </w:r>
      <w:r>
        <w:t xml:space="preserve">   distressed    </w:t>
      </w:r>
      <w:r>
        <w:t xml:space="preserve">   contented    </w:t>
      </w:r>
      <w:r>
        <w:t xml:space="preserve">   calm    </w:t>
      </w:r>
      <w:r>
        <w:t xml:space="preserve">   blissful    </w:t>
      </w:r>
      <w:r>
        <w:t xml:space="preserve">   angry    </w:t>
      </w:r>
      <w:r>
        <w:t xml:space="preserve">   appreciative    </w:t>
      </w:r>
      <w:r>
        <w:t xml:space="preserve">   shy    </w:t>
      </w:r>
      <w:r>
        <w:t xml:space="preserve">   weak    </w:t>
      </w:r>
      <w:r>
        <w:t xml:space="preserve">   proud    </w:t>
      </w:r>
      <w:r>
        <w:t xml:space="preserve">   secretive    </w:t>
      </w:r>
      <w:r>
        <w:t xml:space="preserve">   tired    </w:t>
      </w:r>
      <w:r>
        <w:t xml:space="preserve">   optimistic    </w:t>
      </w:r>
      <w:r>
        <w:t xml:space="preserve">   tearful    </w:t>
      </w:r>
      <w:r>
        <w:t xml:space="preserve">   mysterious    </w:t>
      </w:r>
      <w:r>
        <w:t xml:space="preserve">   pessimistic    </w:t>
      </w:r>
      <w:r>
        <w:t xml:space="preserve">   excited    </w:t>
      </w:r>
      <w:r>
        <w:t xml:space="preserve">   irritated    </w:t>
      </w:r>
      <w:r>
        <w:t xml:space="preserve">   horrified    </w:t>
      </w:r>
      <w:r>
        <w:t xml:space="preserve">   comfortable    </w:t>
      </w:r>
      <w:r>
        <w:t xml:space="preserve">   easygoing    </w:t>
      </w:r>
      <w:r>
        <w:t xml:space="preserve">   cheerful    </w:t>
      </w:r>
      <w:r>
        <w:t xml:space="preserve">   brave    </w:t>
      </w:r>
      <w:r>
        <w:t xml:space="preserve">   cautious    </w:t>
      </w:r>
      <w:r>
        <w:t xml:space="preserve">   depressed    </w:t>
      </w:r>
      <w:r>
        <w:t xml:space="preserve">   bold    </w:t>
      </w:r>
      <w:r>
        <w:t xml:space="preserve">   anxious    </w:t>
      </w:r>
      <w:r>
        <w:t xml:space="preserve">   aggravated    </w:t>
      </w:r>
      <w:r>
        <w:t xml:space="preserve">   amazed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to describe emotions and feelings</dc:title>
  <dcterms:created xsi:type="dcterms:W3CDTF">2021-10-11T00:39:52Z</dcterms:created>
  <dcterms:modified xsi:type="dcterms:W3CDTF">2021-10-11T00:39:52Z</dcterms:modified>
</cp:coreProperties>
</file>