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to describe food and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creamy    </w:t>
      </w:r>
      <w:r>
        <w:t xml:space="preserve">   sticky    </w:t>
      </w:r>
      <w:r>
        <w:t xml:space="preserve">   crunchy    </w:t>
      </w:r>
      <w:r>
        <w:t xml:space="preserve">   salty    </w:t>
      </w:r>
      <w:r>
        <w:t xml:space="preserve">   spicy    </w:t>
      </w:r>
      <w:r>
        <w:t xml:space="preserve">   hot    </w:t>
      </w:r>
      <w:r>
        <w:t xml:space="preserve">   shiny    </w:t>
      </w:r>
      <w:r>
        <w:t xml:space="preserve">   sour    </w:t>
      </w:r>
      <w:r>
        <w:t xml:space="preserve">   bitter    </w:t>
      </w:r>
      <w:r>
        <w:t xml:space="preserve">   hard    </w:t>
      </w:r>
      <w:r>
        <w:t xml:space="preserve">   juicy    </w:t>
      </w:r>
      <w:r>
        <w:t xml:space="preserve">   sweet    </w:t>
      </w:r>
      <w:r>
        <w:t xml:space="preserve">   soft    </w:t>
      </w:r>
      <w:r>
        <w:t xml:space="preserve">   unripe    </w:t>
      </w:r>
      <w:r>
        <w:t xml:space="preserve">   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food and flavours</dc:title>
  <dcterms:created xsi:type="dcterms:W3CDTF">2021-10-11T00:38:51Z</dcterms:created>
  <dcterms:modified xsi:type="dcterms:W3CDTF">2021-10-11T00:38:51Z</dcterms:modified>
</cp:coreProperties>
</file>