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Adjectives to describe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Lazy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to describe people</dc:title>
  <dcterms:created xsi:type="dcterms:W3CDTF">2021-10-11T00:39:02Z</dcterms:created>
  <dcterms:modified xsi:type="dcterms:W3CDTF">2021-10-11T00:39:02Z</dcterms:modified>
</cp:coreProperties>
</file>