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to describe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UNTRUSTWORTHY    </w:t>
      </w:r>
      <w:r>
        <w:t xml:space="preserve">   THICKSKINNED    </w:t>
      </w:r>
      <w:r>
        <w:t xml:space="preserve">   STUBBORN    </w:t>
      </w:r>
      <w:r>
        <w:t xml:space="preserve">   STINGY    </w:t>
      </w:r>
      <w:r>
        <w:t xml:space="preserve">   SHREWD    </w:t>
      </w:r>
      <w:r>
        <w:t xml:space="preserve">   SELFLESS    </w:t>
      </w:r>
      <w:r>
        <w:t xml:space="preserve">   OPENMINDED    </w:t>
      </w:r>
      <w:r>
        <w:t xml:space="preserve">   GULLIBLE    </w:t>
      </w:r>
      <w:r>
        <w:t xml:space="preserve">   FRIENDLY    </w:t>
      </w:r>
      <w:r>
        <w:t xml:space="preserve">   EASYGOING    </w:t>
      </w:r>
      <w:r>
        <w:t xml:space="preserve">   CONSIDERATE    </w:t>
      </w:r>
      <w:r>
        <w:t xml:space="preserve">   bossy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to describe personality</dc:title>
  <dcterms:created xsi:type="dcterms:W3CDTF">2021-10-11T00:40:06Z</dcterms:created>
  <dcterms:modified xsi:type="dcterms:W3CDTF">2021-10-11T00:40:06Z</dcterms:modified>
</cp:coreProperties>
</file>