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Adjectivos</w:t>
      </w:r>
    </w:p>
    <w:p>
      <w:pPr>
        <w:pStyle w:val="Questions"/>
      </w:pPr>
      <w:r>
        <w:t xml:space="preserve">1. EEBRB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JURGA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BEIISCRR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IRDUEATS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IETIMLOP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EODCADU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UBONE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OEADGLD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EDGALOD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GORDO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OTIMID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OCIR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REPOB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LETNO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VTECORIA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TOTNO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SACPMOOVI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beber    </w:t>
      </w:r>
      <w:r>
        <w:t xml:space="preserve">   jugar    </w:t>
      </w:r>
      <w:r>
        <w:t xml:space="preserve">   escribir    </w:t>
      </w:r>
      <w:r>
        <w:t xml:space="preserve">   estudiar    </w:t>
      </w:r>
      <w:r>
        <w:t xml:space="preserve">   impolite    </w:t>
      </w:r>
      <w:r>
        <w:t xml:space="preserve">   educado    </w:t>
      </w:r>
      <w:r>
        <w:t xml:space="preserve">   bueno    </w:t>
      </w:r>
      <w:r>
        <w:t xml:space="preserve">   delgado    </w:t>
      </w:r>
      <w:r>
        <w:t xml:space="preserve">   delgado    </w:t>
      </w:r>
      <w:r>
        <w:t xml:space="preserve">   gordo    </w:t>
      </w:r>
      <w:r>
        <w:t xml:space="preserve">   timido    </w:t>
      </w:r>
      <w:r>
        <w:t xml:space="preserve">   rico    </w:t>
      </w:r>
      <w:r>
        <w:t xml:space="preserve">   pobre    </w:t>
      </w:r>
      <w:r>
        <w:t xml:space="preserve">   lento    </w:t>
      </w:r>
      <w:r>
        <w:t xml:space="preserve">   creativo    </w:t>
      </w:r>
      <w:r>
        <w:t xml:space="preserve">   tonto    </w:t>
      </w:r>
      <w:r>
        <w:t xml:space="preserve">   compasivo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Adjectivos</dc:title>
  <dcterms:created xsi:type="dcterms:W3CDTF">2021-10-11T00:39:07Z</dcterms:created>
  <dcterms:modified xsi:type="dcterms:W3CDTF">2021-10-11T00:39:07Z</dcterms:modified>
</cp:coreProperties>
</file>