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looking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Athletic group of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blonde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describe a pretty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friendly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thoughtful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red-headed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lazy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honest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describe a girl who 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describe a funny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creative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shy boy</w:t>
            </w:r>
          </w:p>
        </w:tc>
      </w:tr>
    </w:tbl>
    <w:p>
      <w:pPr>
        <w:pStyle w:val="WordBankMedium"/>
      </w:pPr>
      <w:r>
        <w:t xml:space="preserve">   ALTA    </w:t>
      </w:r>
      <w:r>
        <w:t xml:space="preserve">   COMICO    </w:t>
      </w:r>
      <w:r>
        <w:t xml:space="preserve">   LINDAS    </w:t>
      </w:r>
      <w:r>
        <w:t xml:space="preserve">   PELIROJA    </w:t>
      </w:r>
      <w:r>
        <w:t xml:space="preserve">   PEREZOSOS    </w:t>
      </w:r>
      <w:r>
        <w:t xml:space="preserve">   ATLETICOS    </w:t>
      </w:r>
      <w:r>
        <w:t xml:space="preserve">   TIMIDO    </w:t>
      </w:r>
      <w:r>
        <w:t xml:space="preserve">   HONESTA    </w:t>
      </w:r>
      <w:r>
        <w:t xml:space="preserve">   SIMPATICAS    </w:t>
      </w:r>
      <w:r>
        <w:t xml:space="preserve">   BAJO    </w:t>
      </w:r>
      <w:r>
        <w:t xml:space="preserve">   SERIO    </w:t>
      </w:r>
      <w:r>
        <w:t xml:space="preserve">   GUAPO    </w:t>
      </w:r>
      <w:r>
        <w:t xml:space="preserve">   PENSATIVA    </w:t>
      </w:r>
      <w:r>
        <w:t xml:space="preserve">   RUBIOS    </w:t>
      </w:r>
      <w:r>
        <w:t xml:space="preserve">   CREATIVAS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Adjectivos</dc:title>
  <dcterms:created xsi:type="dcterms:W3CDTF">2021-10-11T00:39:16Z</dcterms:created>
  <dcterms:modified xsi:type="dcterms:W3CDTF">2021-10-11T00:39:16Z</dcterms:modified>
</cp:coreProperties>
</file>