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Adjectivos Para Decribir mi Amigo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obliging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extroverted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cry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insensitve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sarcastic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Adjectivos Para Decribir mi Amigo</dc:title>
  <dcterms:created xsi:type="dcterms:W3CDTF">2021-10-11T00:38:58Z</dcterms:created>
  <dcterms:modified xsi:type="dcterms:W3CDTF">2021-10-11T00:38:58Z</dcterms:modified>
</cp:coreProperties>
</file>