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Adjektive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aktiv    </w:t>
      </w:r>
      <w:r>
        <w:t xml:space="preserve">   attraktiv    </w:t>
      </w:r>
      <w:r>
        <w:t xml:space="preserve">   autoritär    </w:t>
      </w:r>
      <w:r>
        <w:t xml:space="preserve">   energisch    </w:t>
      </w:r>
      <w:r>
        <w:t xml:space="preserve">   extrovertiert    </w:t>
      </w:r>
      <w:r>
        <w:t xml:space="preserve">   faul    </w:t>
      </w:r>
      <w:r>
        <w:t xml:space="preserve">   geduldig    </w:t>
      </w:r>
      <w:r>
        <w:t xml:space="preserve">   humorvoll    </w:t>
      </w:r>
      <w:r>
        <w:t xml:space="preserve">   introvertiert    </w:t>
      </w:r>
      <w:r>
        <w:t xml:space="preserve">   kontaktfreudig    </w:t>
      </w:r>
      <w:r>
        <w:t xml:space="preserve">   launisch    </w:t>
      </w:r>
      <w:r>
        <w:t xml:space="preserve">   ruhig    </w:t>
      </w:r>
      <w:r>
        <w:t xml:space="preserve">   schüchtern    </w:t>
      </w:r>
      <w:r>
        <w:t xml:space="preserve">   sensibel    </w:t>
      </w:r>
      <w:r>
        <w:t xml:space="preserve">   sportlich    </w:t>
      </w:r>
      <w:r>
        <w:t xml:space="preserve">   sympathisch    </w:t>
      </w:r>
      <w:r>
        <w:t xml:space="preserve">   tolerant    </w:t>
      </w:r>
      <w:r>
        <w:t xml:space="preserve">   unsympathisch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Adjektive</dc:title>
  <dcterms:created xsi:type="dcterms:W3CDTF">2021-10-11T00:40:01Z</dcterms:created>
  <dcterms:modified xsi:type="dcterms:W3CDTF">2021-10-11T00:40:01Z</dcterms:modified>
</cp:coreProperties>
</file>