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aburrido    </w:t>
      </w:r>
      <w:r>
        <w:t xml:space="preserve">   barato    </w:t>
      </w:r>
      <w:r>
        <w:t xml:space="preserve">   caro    </w:t>
      </w:r>
      <w:r>
        <w:t xml:space="preserve">   divertido    </w:t>
      </w:r>
      <w:r>
        <w:t xml:space="preserve">   estúpido    </w:t>
      </w:r>
      <w:r>
        <w:t xml:space="preserve">   genial    </w:t>
      </w:r>
      <w:r>
        <w:t xml:space="preserve">   guay    </w:t>
      </w:r>
      <w:r>
        <w:t xml:space="preserve">   interesante    </w:t>
      </w:r>
      <w:r>
        <w:t xml:space="preserve">   inútil    </w:t>
      </w:r>
      <w:r>
        <w:t xml:space="preserve">   molesto    </w:t>
      </w:r>
      <w:r>
        <w:t xml:space="preserve">   perfecto    </w:t>
      </w:r>
      <w:r>
        <w:t xml:space="preserve">   sano    </w:t>
      </w:r>
      <w:r>
        <w:t xml:space="preserve">   serio    </w:t>
      </w:r>
      <w:r>
        <w:t xml:space="preserve">   tonto    </w:t>
      </w:r>
      <w:r>
        <w:t xml:space="preserve">   tranquilo    </w:t>
      </w:r>
      <w:r>
        <w:t xml:space="preserve">   útil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2021-10-11T00:39:32Z</dcterms:created>
  <dcterms:modified xsi:type="dcterms:W3CDTF">2021-10-11T00:39:32Z</dcterms:modified>
</cp:coreProperties>
</file>