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Adjetivos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cruel    </w:t>
      </w:r>
      <w:r>
        <w:t xml:space="preserve">   aventurero    </w:t>
      </w:r>
      <w:r>
        <w:t xml:space="preserve">   debil    </w:t>
      </w:r>
      <w:r>
        <w:t xml:space="preserve">   calvo    </w:t>
      </w:r>
      <w:r>
        <w:t xml:space="preserve">   amable    </w:t>
      </w:r>
      <w:r>
        <w:t xml:space="preserve">   guapo    </w:t>
      </w:r>
      <w:r>
        <w:t xml:space="preserve">   pesismista    </w:t>
      </w:r>
      <w:r>
        <w:t xml:space="preserve">   romantico    </w:t>
      </w:r>
      <w:r>
        <w:t xml:space="preserve">   misterioso    </w:t>
      </w:r>
      <w:r>
        <w:t xml:space="preserve">   generoso    </w:t>
      </w:r>
      <w:r>
        <w:t xml:space="preserve">   honesto    </w:t>
      </w:r>
      <w:r>
        <w:t xml:space="preserve">   introvertido    </w:t>
      </w:r>
      <w:r>
        <w:t xml:space="preserve">   confiable    </w:t>
      </w:r>
      <w:r>
        <w:t xml:space="preserve">   serio    </w:t>
      </w:r>
      <w:r>
        <w:t xml:space="preserve">   aburrido    </w:t>
      </w:r>
      <w:r>
        <w:t xml:space="preserve">   gordo    </w:t>
      </w:r>
      <w:r>
        <w:t xml:space="preserve">   divertido    </w:t>
      </w:r>
      <w:r>
        <w:t xml:space="preserve">   canoso    </w:t>
      </w:r>
      <w:r>
        <w:t xml:space="preserve">   viejo    </w:t>
      </w:r>
      <w:r>
        <w:t xml:space="preserve">   cooperativo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</dc:title>
  <dcterms:created xsi:type="dcterms:W3CDTF">2021-10-11T00:39:37Z</dcterms:created>
  <dcterms:modified xsi:type="dcterms:W3CDTF">2021-10-11T00:39:37Z</dcterms:modified>
</cp:coreProperties>
</file>