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flaco    </w:t>
      </w:r>
      <w:r>
        <w:t xml:space="preserve">   gordo    </w:t>
      </w:r>
      <w:r>
        <w:t xml:space="preserve">   bueno    </w:t>
      </w:r>
      <w:r>
        <w:t xml:space="preserve">   amargo    </w:t>
      </w:r>
      <w:r>
        <w:t xml:space="preserve">   dulce    </w:t>
      </w:r>
      <w:r>
        <w:t xml:space="preserve">   fuerte    </w:t>
      </w:r>
      <w:r>
        <w:t xml:space="preserve">   rapido    </w:t>
      </w:r>
      <w:r>
        <w:t xml:space="preserve">   caliente    </w:t>
      </w:r>
      <w:r>
        <w:t xml:space="preserve">   azul    </w:t>
      </w:r>
      <w:r>
        <w:t xml:space="preserve">   frio    </w:t>
      </w:r>
      <w:r>
        <w:t xml:space="preserve">   divertido    </w:t>
      </w:r>
      <w:r>
        <w:t xml:space="preserve">   facil    </w:t>
      </w:r>
      <w:r>
        <w:t xml:space="preserve">   nuevo    </w:t>
      </w:r>
      <w:r>
        <w:t xml:space="preserve">   malo    </w:t>
      </w:r>
      <w:r>
        <w:t xml:space="preserve">   amarillo    </w:t>
      </w:r>
      <w:r>
        <w:t xml:space="preserve">   rosdado    </w:t>
      </w:r>
      <w:r>
        <w:t xml:space="preserve">   marron    </w:t>
      </w:r>
      <w:r>
        <w:t xml:space="preserve">   verde    </w:t>
      </w:r>
      <w:r>
        <w:t xml:space="preserve">   viejo    </w:t>
      </w:r>
      <w:r>
        <w:t xml:space="preserve">   triste    </w:t>
      </w:r>
      <w:r>
        <w:t xml:space="preserve">   grande    </w:t>
      </w:r>
      <w:r>
        <w:t xml:space="preserve">   feliz    </w:t>
      </w:r>
      <w:r>
        <w:t xml:space="preserve">   feo    </w:t>
      </w:r>
      <w:r>
        <w:t xml:space="preserve">   bonita    </w:t>
      </w:r>
      <w:r>
        <w:t xml:space="preserve">   alto    </w:t>
      </w:r>
      <w:r>
        <w:t xml:space="preserve">   bajo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2021-10-11T00:39:42Z</dcterms:created>
  <dcterms:modified xsi:type="dcterms:W3CDTF">2021-10-11T00:39:42Z</dcterms:modified>
</cp:coreProperties>
</file>