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</w:t>
      </w:r>
    </w:p>
    <w:p>
      <w:pPr>
        <w:pStyle w:val="Questions"/>
      </w:pPr>
      <w:r>
        <w:t xml:space="preserve">1. AARTORAABDJ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RIDTOAEV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EOPAZERS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GOISOACR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ITTRSÍCOA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CNPEAITE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ERTENISTNEA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CTITAÉLA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RIROBUDA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2021-10-11T00:39:44Z</dcterms:created>
  <dcterms:modified xsi:type="dcterms:W3CDTF">2021-10-11T00:39:44Z</dcterms:modified>
</cp:coreProperties>
</file>