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antipático    </w:t>
      </w:r>
      <w:r>
        <w:t xml:space="preserve">   Bajo    </w:t>
      </w:r>
      <w:r>
        <w:t xml:space="preserve">   bonito    </w:t>
      </w:r>
      <w:r>
        <w:t xml:space="preserve">   bueno    </w:t>
      </w:r>
      <w:r>
        <w:t xml:space="preserve">   delgada    </w:t>
      </w:r>
      <w:r>
        <w:t xml:space="preserve">   difícil    </w:t>
      </w:r>
      <w:r>
        <w:t xml:space="preserve">   feo    </w:t>
      </w:r>
      <w:r>
        <w:t xml:space="preserve">   fácil    </w:t>
      </w:r>
      <w:r>
        <w:t xml:space="preserve">   gordo    </w:t>
      </w:r>
      <w:r>
        <w:t xml:space="preserve">   Grande    </w:t>
      </w:r>
      <w:r>
        <w:t xml:space="preserve">   guapo    </w:t>
      </w:r>
      <w:r>
        <w:t xml:space="preserve">   importante    </w:t>
      </w:r>
      <w:r>
        <w:t xml:space="preserve">   inteligente    </w:t>
      </w:r>
      <w:r>
        <w:t xml:space="preserve">   interesante    </w:t>
      </w:r>
      <w:r>
        <w:t xml:space="preserve">   joven    </w:t>
      </w:r>
      <w:r>
        <w:t xml:space="preserve">   malo    </w:t>
      </w:r>
      <w:r>
        <w:t xml:space="preserve">   mismo    </w:t>
      </w:r>
      <w:r>
        <w:t xml:space="preserve">   morena    </w:t>
      </w:r>
      <w:r>
        <w:t xml:space="preserve">   mucho    </w:t>
      </w:r>
      <w:r>
        <w:t xml:space="preserve">   pelirrojo    </w:t>
      </w:r>
      <w:r>
        <w:t xml:space="preserve">   pequeño    </w:t>
      </w:r>
      <w:r>
        <w:t xml:space="preserve">   rubia    </w:t>
      </w:r>
      <w:r>
        <w:t xml:space="preserve">   simpática    </w:t>
      </w:r>
      <w:r>
        <w:t xml:space="preserve">   tonto    </w:t>
      </w:r>
      <w:r>
        <w:t xml:space="preserve">   trabajador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2021-10-11T00:39:55Z</dcterms:created>
  <dcterms:modified xsi:type="dcterms:W3CDTF">2021-10-11T00:39:55Z</dcterms:modified>
</cp:coreProperties>
</file>