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simpatica    </w:t>
      </w:r>
      <w:r>
        <w:t xml:space="preserve">   simpatico    </w:t>
      </w:r>
      <w:r>
        <w:t xml:space="preserve">   reservado    </w:t>
      </w:r>
      <w:r>
        <w:t xml:space="preserve">   reservada    </w:t>
      </w:r>
      <w:r>
        <w:t xml:space="preserve">   estudioso    </w:t>
      </w:r>
      <w:r>
        <w:t xml:space="preserve">   estudiosa    </w:t>
      </w:r>
      <w:r>
        <w:t xml:space="preserve">   graciosa    </w:t>
      </w:r>
      <w:r>
        <w:t xml:space="preserve">   gracioso    </w:t>
      </w:r>
      <w:r>
        <w:t xml:space="preserve">   desordenado    </w:t>
      </w:r>
      <w:r>
        <w:t xml:space="preserve">   desordenada    </w:t>
      </w:r>
      <w:r>
        <w:t xml:space="preserve">   buena    </w:t>
      </w:r>
      <w:r>
        <w:t xml:space="preserve">   artistico    </w:t>
      </w:r>
      <w:r>
        <w:t xml:space="preserve">   artistica    </w:t>
      </w:r>
      <w:r>
        <w:t xml:space="preserve">   deportista    </w:t>
      </w:r>
      <w:r>
        <w:t xml:space="preserve">   seria    </w:t>
      </w:r>
      <w:r>
        <w:t xml:space="preserve">   serio    </w:t>
      </w:r>
      <w:r>
        <w:t xml:space="preserve">   ordenado    </w:t>
      </w:r>
      <w:r>
        <w:t xml:space="preserve">   ordenada    </w:t>
      </w:r>
      <w:r>
        <w:t xml:space="preserve">   trabajadora    </w:t>
      </w:r>
      <w:r>
        <w:t xml:space="preserve">   trabajador    </w:t>
      </w:r>
      <w:r>
        <w:t xml:space="preserve">   impaciente    </w:t>
      </w:r>
      <w:r>
        <w:t xml:space="preserve">   paciente    </w:t>
      </w:r>
      <w:r>
        <w:t xml:space="preserve">   inteligente    </w:t>
      </w:r>
      <w:r>
        <w:t xml:space="preserve">   sociable    </w:t>
      </w:r>
      <w:r>
        <w:t xml:space="preserve">   atrevida    </w:t>
      </w:r>
      <w:r>
        <w:t xml:space="preserve">   atrevido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2021-10-11T00:38:34Z</dcterms:created>
  <dcterms:modified xsi:type="dcterms:W3CDTF">2021-10-11T00:38:34Z</dcterms:modified>
</cp:coreProperties>
</file>