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despacio    </w:t>
      </w:r>
      <w:r>
        <w:t xml:space="preserve">   lento    </w:t>
      </w:r>
      <w:r>
        <w:t xml:space="preserve">   rapido    </w:t>
      </w:r>
      <w:r>
        <w:t xml:space="preserve">   timido    </w:t>
      </w:r>
      <w:r>
        <w:t xml:space="preserve">   habladora    </w:t>
      </w:r>
      <w:r>
        <w:t xml:space="preserve">   sociable    </w:t>
      </w:r>
      <w:r>
        <w:t xml:space="preserve">   reservada    </w:t>
      </w:r>
      <w:r>
        <w:t xml:space="preserve">   artistico    </w:t>
      </w:r>
      <w:r>
        <w:t xml:space="preserve">   deportista    </w:t>
      </w:r>
      <w:r>
        <w:t xml:space="preserve">   musical    </w:t>
      </w:r>
      <w:r>
        <w:t xml:space="preserve">   talentosa    </w:t>
      </w:r>
      <w:r>
        <w:t xml:space="preserve">   perezoso    </w:t>
      </w:r>
      <w:r>
        <w:t xml:space="preserve">   estudioso    </w:t>
      </w:r>
      <w:r>
        <w:t xml:space="preserve">   linda    </w:t>
      </w:r>
      <w:r>
        <w:t xml:space="preserve">   feo    </w:t>
      </w:r>
      <w:r>
        <w:t xml:space="preserve">   guapo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</dc:title>
  <dcterms:created xsi:type="dcterms:W3CDTF">2021-10-11T00:40:03Z</dcterms:created>
  <dcterms:modified xsi:type="dcterms:W3CDTF">2021-10-11T00:40:03Z</dcterms:modified>
</cp:coreProperties>
</file>