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Adjetivos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independiente    </w:t>
      </w:r>
      <w:r>
        <w:t xml:space="preserve">   inocente    </w:t>
      </w:r>
      <w:r>
        <w:t xml:space="preserve">   interesante    </w:t>
      </w:r>
      <w:r>
        <w:t xml:space="preserve">   impaciente    </w:t>
      </w:r>
      <w:r>
        <w:t xml:space="preserve">   paciente    </w:t>
      </w:r>
      <w:r>
        <w:t xml:space="preserve">   facil    </w:t>
      </w:r>
      <w:r>
        <w:t xml:space="preserve">   dificil    </w:t>
      </w:r>
      <w:r>
        <w:t xml:space="preserve">   antipatico    </w:t>
      </w:r>
      <w:r>
        <w:t xml:space="preserve">   simpatico    </w:t>
      </w:r>
      <w:r>
        <w:t xml:space="preserve">   rubio    </w:t>
      </w:r>
      <w:r>
        <w:t xml:space="preserve">   moreno    </w:t>
      </w:r>
      <w:r>
        <w:t xml:space="preserve">   gordo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  <w:r>
        <w:t xml:space="preserve">   barrato    </w:t>
      </w:r>
      <w:r>
        <w:t xml:space="preserve">   caro    </w:t>
      </w:r>
      <w:r>
        <w:t xml:space="preserve">   grande    </w:t>
      </w:r>
      <w:r>
        <w:t xml:space="preserve">   pequeno    </w:t>
      </w:r>
      <w:r>
        <w:t xml:space="preserve">   malo    </w:t>
      </w:r>
      <w:r>
        <w:t xml:space="preserve">   bueno    </w:t>
      </w:r>
      <w:r>
        <w:t xml:space="preserve">   inteligente    </w:t>
      </w:r>
      <w:r>
        <w:t xml:space="preserve">   aburrido    </w:t>
      </w:r>
      <w:r>
        <w:t xml:space="preserve">   feo    </w:t>
      </w:r>
      <w:r>
        <w:t xml:space="preserve">   Bonita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                                                                                  </dc:title>
  <dcterms:created xsi:type="dcterms:W3CDTF">2021-10-11T00:40:07Z</dcterms:created>
  <dcterms:modified xsi:type="dcterms:W3CDTF">2021-10-11T00:40:07Z</dcterms:modified>
</cp:coreProperties>
</file>