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Atrevida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Pelirrojo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Simpática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Guapo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Espontánea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Antipática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Tímida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2021-10-11T00:38:41Z</dcterms:created>
  <dcterms:modified xsi:type="dcterms:W3CDTF">2021-10-11T00:38:41Z</dcterms:modified>
</cp:coreProperties>
</file>