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spaniah word for 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word for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lived for a long time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you're overweight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volunteering at a shelter is a (blank) thing to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 than ok, worse then great(in rating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foolish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are such (blank)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something is not difficult at all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2021-10-11T00:38:50Z</dcterms:created>
  <dcterms:modified xsi:type="dcterms:W3CDTF">2021-10-11T00:38:50Z</dcterms:modified>
</cp:coreProperties>
</file>