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Adjetivos Descriptivos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 Descriptivos</dc:title>
  <dcterms:created xsi:type="dcterms:W3CDTF">2022-08-02T21:11:44Z</dcterms:created>
  <dcterms:modified xsi:type="dcterms:W3CDTF">2022-08-02T21:11:44Z</dcterms:modified>
</cp:coreProperties>
</file>